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68717" w14:textId="48F68762" w:rsidR="008E21E7" w:rsidRPr="003C0C0B" w:rsidRDefault="00000000">
      <w:pPr>
        <w:jc w:val="center"/>
        <w:rPr>
          <w:rFonts w:ascii="Times New Roman" w:hAnsi="Times New Roman" w:cs="Times New Roman"/>
          <w:b/>
          <w:bCs/>
        </w:rPr>
      </w:pPr>
      <w:r w:rsidRPr="00094ED3">
        <w:br/>
      </w:r>
      <w:r w:rsidRPr="00094ED3">
        <w:br/>
      </w:r>
      <w:r w:rsidR="00094ED3" w:rsidRPr="003C0C0B">
        <w:rPr>
          <w:rFonts w:ascii="Times New Roman" w:hAnsi="Times New Roman" w:cs="Times New Roman"/>
          <w:b/>
          <w:bCs/>
          <w:sz w:val="28"/>
          <w:szCs w:val="28"/>
        </w:rPr>
        <w:t xml:space="preserve">Title: </w:t>
      </w:r>
    </w:p>
    <w:p w14:paraId="7C096F8B" w14:textId="70D85142" w:rsidR="008E21E7" w:rsidRPr="003C0C0B" w:rsidRDefault="00000000">
      <w:pPr>
        <w:rPr>
          <w:rFonts w:ascii="Times New Roman" w:hAnsi="Times New Roman" w:cs="Times New Roman"/>
        </w:rPr>
      </w:pPr>
      <w:r w:rsidRPr="003C0C0B">
        <w:rPr>
          <w:rFonts w:ascii="Times New Roman" w:hAnsi="Times New Roman" w:cs="Times New Roman"/>
        </w:rPr>
        <w:br/>
        <w:t>Aut</w:t>
      </w:r>
      <w:r w:rsidR="00094ED3" w:rsidRPr="003C0C0B">
        <w:rPr>
          <w:rFonts w:ascii="Times New Roman" w:hAnsi="Times New Roman" w:cs="Times New Roman"/>
        </w:rPr>
        <w:t>h</w:t>
      </w:r>
      <w:r w:rsidRPr="003C0C0B">
        <w:rPr>
          <w:rFonts w:ascii="Times New Roman" w:hAnsi="Times New Roman" w:cs="Times New Roman"/>
        </w:rPr>
        <w:t xml:space="preserve">or </w:t>
      </w:r>
      <w:r w:rsidRPr="003C0C0B">
        <w:rPr>
          <w:rFonts w:ascii="Times New Roman" w:hAnsi="Times New Roman" w:cs="Times New Roman"/>
          <w:vertAlign w:val="superscript"/>
        </w:rPr>
        <w:t>1</w:t>
      </w:r>
      <w:r w:rsidRPr="003C0C0B">
        <w:rPr>
          <w:rFonts w:ascii="Times New Roman" w:hAnsi="Times New Roman" w:cs="Times New Roman"/>
        </w:rPr>
        <w:t>, Aut</w:t>
      </w:r>
      <w:r w:rsidR="00094ED3" w:rsidRPr="003C0C0B">
        <w:rPr>
          <w:rFonts w:ascii="Times New Roman" w:hAnsi="Times New Roman" w:cs="Times New Roman"/>
        </w:rPr>
        <w:t>h</w:t>
      </w:r>
      <w:r w:rsidRPr="003C0C0B">
        <w:rPr>
          <w:rFonts w:ascii="Times New Roman" w:hAnsi="Times New Roman" w:cs="Times New Roman"/>
        </w:rPr>
        <w:t xml:space="preserve">or </w:t>
      </w:r>
      <w:r w:rsidRPr="003C0C0B">
        <w:rPr>
          <w:rFonts w:ascii="Times New Roman" w:hAnsi="Times New Roman" w:cs="Times New Roman"/>
          <w:vertAlign w:val="superscript"/>
        </w:rPr>
        <w:t>2</w:t>
      </w:r>
      <w:r w:rsidRPr="003C0C0B">
        <w:rPr>
          <w:rFonts w:ascii="Times New Roman" w:hAnsi="Times New Roman" w:cs="Times New Roman"/>
        </w:rPr>
        <w:t>, Aut</w:t>
      </w:r>
      <w:r w:rsidR="00094ED3" w:rsidRPr="003C0C0B">
        <w:rPr>
          <w:rFonts w:ascii="Times New Roman" w:hAnsi="Times New Roman" w:cs="Times New Roman"/>
        </w:rPr>
        <w:t>h</w:t>
      </w:r>
      <w:r w:rsidRPr="003C0C0B">
        <w:rPr>
          <w:rFonts w:ascii="Times New Roman" w:hAnsi="Times New Roman" w:cs="Times New Roman"/>
        </w:rPr>
        <w:t xml:space="preserve">or </w:t>
      </w:r>
      <w:r w:rsidRPr="003C0C0B">
        <w:rPr>
          <w:rFonts w:ascii="Times New Roman" w:hAnsi="Times New Roman" w:cs="Times New Roman"/>
          <w:vertAlign w:val="superscript"/>
        </w:rPr>
        <w:t>3</w:t>
      </w:r>
      <w:r w:rsidR="00094ED3" w:rsidRPr="003C0C0B">
        <w:rPr>
          <w:rFonts w:ascii="Times New Roman" w:hAnsi="Times New Roman" w:cs="Times New Roman"/>
        </w:rPr>
        <w:t>….</w:t>
      </w:r>
    </w:p>
    <w:p w14:paraId="286F9BEB" w14:textId="5F897A0F" w:rsidR="00094ED3" w:rsidRPr="003C0C0B" w:rsidRDefault="00094ED3">
      <w:pPr>
        <w:rPr>
          <w:rFonts w:ascii="Times New Roman" w:hAnsi="Times New Roman" w:cs="Times New Roman"/>
          <w:sz w:val="18"/>
          <w:szCs w:val="18"/>
        </w:rPr>
      </w:pPr>
      <w:r w:rsidRPr="003C0C0B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Pr="003C0C0B">
        <w:rPr>
          <w:rFonts w:ascii="Times New Roman" w:hAnsi="Times New Roman" w:cs="Times New Roman"/>
          <w:sz w:val="18"/>
          <w:szCs w:val="18"/>
        </w:rPr>
        <w:t>Affiliation</w:t>
      </w:r>
      <w:r w:rsidR="003C0C0B">
        <w:rPr>
          <w:rFonts w:ascii="Times New Roman" w:hAnsi="Times New Roman" w:cs="Times New Roman"/>
          <w:sz w:val="18"/>
          <w:szCs w:val="18"/>
        </w:rPr>
        <w:t xml:space="preserve"> (please, include email address)</w:t>
      </w:r>
    </w:p>
    <w:p w14:paraId="35E52766" w14:textId="459E36C1" w:rsidR="00094ED3" w:rsidRPr="003C0C0B" w:rsidRDefault="00094ED3">
      <w:pPr>
        <w:rPr>
          <w:rFonts w:ascii="Times New Roman" w:hAnsi="Times New Roman" w:cs="Times New Roman"/>
          <w:sz w:val="18"/>
          <w:szCs w:val="18"/>
        </w:rPr>
      </w:pPr>
      <w:r w:rsidRPr="003C0C0B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Pr="003C0C0B">
        <w:rPr>
          <w:rFonts w:ascii="Times New Roman" w:hAnsi="Times New Roman" w:cs="Times New Roman"/>
          <w:sz w:val="18"/>
          <w:szCs w:val="18"/>
        </w:rPr>
        <w:t xml:space="preserve"> Affiliation</w:t>
      </w:r>
      <w:r w:rsidR="003C0C0B">
        <w:rPr>
          <w:rFonts w:ascii="Times New Roman" w:hAnsi="Times New Roman" w:cs="Times New Roman"/>
          <w:sz w:val="18"/>
          <w:szCs w:val="18"/>
        </w:rPr>
        <w:t xml:space="preserve"> (please, include email address)</w:t>
      </w:r>
    </w:p>
    <w:p w14:paraId="1B6FC456" w14:textId="702D9CBB" w:rsidR="00094ED3" w:rsidRPr="003C0C0B" w:rsidRDefault="00094ED3">
      <w:pPr>
        <w:rPr>
          <w:rFonts w:ascii="Times New Roman" w:hAnsi="Times New Roman" w:cs="Times New Roman"/>
          <w:sz w:val="18"/>
          <w:szCs w:val="18"/>
        </w:rPr>
      </w:pPr>
      <w:r w:rsidRPr="003C0C0B">
        <w:rPr>
          <w:rFonts w:ascii="Times New Roman" w:hAnsi="Times New Roman" w:cs="Times New Roman"/>
          <w:sz w:val="18"/>
          <w:szCs w:val="18"/>
          <w:vertAlign w:val="superscript"/>
        </w:rPr>
        <w:t>3</w:t>
      </w:r>
      <w:r w:rsidRPr="003C0C0B">
        <w:rPr>
          <w:rFonts w:ascii="Times New Roman" w:hAnsi="Times New Roman" w:cs="Times New Roman"/>
          <w:sz w:val="18"/>
          <w:szCs w:val="18"/>
        </w:rPr>
        <w:t xml:space="preserve"> Affiliation</w:t>
      </w:r>
      <w:r w:rsidR="003C0C0B">
        <w:rPr>
          <w:rFonts w:ascii="Times New Roman" w:hAnsi="Times New Roman" w:cs="Times New Roman"/>
          <w:sz w:val="18"/>
          <w:szCs w:val="18"/>
        </w:rPr>
        <w:t xml:space="preserve"> (please, include email address)</w:t>
      </w:r>
    </w:p>
    <w:p w14:paraId="7495B158" w14:textId="647941D0" w:rsidR="008E21E7" w:rsidRPr="003C0C0B" w:rsidRDefault="00094ED3">
      <w:pPr>
        <w:rPr>
          <w:rFonts w:ascii="Times New Roman" w:hAnsi="Times New Roman" w:cs="Times New Roman"/>
        </w:rPr>
      </w:pPr>
      <w:r w:rsidRPr="003C0C0B">
        <w:rPr>
          <w:rFonts w:ascii="Times New Roman" w:hAnsi="Times New Roman" w:cs="Times New Roman"/>
          <w:sz w:val="18"/>
          <w:szCs w:val="18"/>
        </w:rPr>
        <w:t>Corresponding author: (Email address)</w:t>
      </w:r>
    </w:p>
    <w:p w14:paraId="2DC17155" w14:textId="2A0592D6" w:rsidR="008E21E7" w:rsidRPr="003C0C0B" w:rsidRDefault="00000000">
      <w:pPr>
        <w:pStyle w:val="Ttulo2"/>
        <w:rPr>
          <w:rFonts w:ascii="Times New Roman" w:hAnsi="Times New Roman" w:cs="Times New Roman"/>
        </w:rPr>
      </w:pPr>
      <w:r w:rsidRPr="003C0C0B">
        <w:rPr>
          <w:rFonts w:ascii="Times New Roman" w:hAnsi="Times New Roman" w:cs="Times New Roman"/>
        </w:rPr>
        <w:br/>
      </w:r>
      <w:r w:rsidR="00094ED3" w:rsidRPr="003C0C0B">
        <w:rPr>
          <w:rFonts w:ascii="Times New Roman" w:hAnsi="Times New Roman" w:cs="Times New Roman"/>
          <w:color w:val="auto"/>
          <w:sz w:val="28"/>
          <w:szCs w:val="28"/>
        </w:rPr>
        <w:t>Abstract</w:t>
      </w:r>
    </w:p>
    <w:p w14:paraId="4C8AD591" w14:textId="71EB4D82" w:rsidR="008E21E7" w:rsidRPr="003C0C0B" w:rsidRDefault="00094ED3">
      <w:pPr>
        <w:pStyle w:val="Ttulo2"/>
        <w:rPr>
          <w:rFonts w:ascii="Times New Roman" w:eastAsiaTheme="minorEastAsia" w:hAnsi="Times New Roman" w:cs="Times New Roman"/>
          <w:b w:val="0"/>
          <w:bCs w:val="0"/>
          <w:i/>
          <w:iCs/>
          <w:color w:val="EE0000"/>
          <w:sz w:val="22"/>
          <w:szCs w:val="22"/>
        </w:rPr>
      </w:pPr>
      <w:r w:rsidRPr="003C0C0B">
        <w:rPr>
          <w:rFonts w:ascii="Times New Roman" w:eastAsiaTheme="minorEastAsia" w:hAnsi="Times New Roman" w:cs="Times New Roman"/>
          <w:b w:val="0"/>
          <w:bCs w:val="0"/>
          <w:i/>
          <w:iCs/>
          <w:color w:val="EE0000"/>
          <w:sz w:val="22"/>
          <w:szCs w:val="22"/>
        </w:rPr>
        <w:t xml:space="preserve">Maximum </w:t>
      </w:r>
      <w:r w:rsidR="00BB368E">
        <w:rPr>
          <w:rFonts w:ascii="Times New Roman" w:eastAsiaTheme="minorEastAsia" w:hAnsi="Times New Roman" w:cs="Times New Roman"/>
          <w:b w:val="0"/>
          <w:bCs w:val="0"/>
          <w:i/>
          <w:iCs/>
          <w:color w:val="EE0000"/>
          <w:sz w:val="22"/>
          <w:szCs w:val="22"/>
        </w:rPr>
        <w:t>500</w:t>
      </w:r>
      <w:r w:rsidRPr="003C0C0B">
        <w:rPr>
          <w:rFonts w:ascii="Times New Roman" w:eastAsiaTheme="minorEastAsia" w:hAnsi="Times New Roman" w:cs="Times New Roman"/>
          <w:b w:val="0"/>
          <w:bCs w:val="0"/>
          <w:i/>
          <w:iCs/>
          <w:color w:val="EE0000"/>
          <w:sz w:val="22"/>
          <w:szCs w:val="22"/>
        </w:rPr>
        <w:t xml:space="preserve"> words. The text should be clearly structured and include the following sections: introduction, objective(s), methodology, results, and conclusions or practical applications.</w:t>
      </w:r>
      <w:r w:rsidR="00BB368E">
        <w:rPr>
          <w:rFonts w:ascii="Times New Roman" w:eastAsiaTheme="minorEastAsia" w:hAnsi="Times New Roman" w:cs="Times New Roman"/>
          <w:b w:val="0"/>
          <w:bCs w:val="0"/>
          <w:i/>
          <w:iCs/>
          <w:color w:val="EE0000"/>
          <w:sz w:val="22"/>
          <w:szCs w:val="22"/>
        </w:rPr>
        <w:t xml:space="preserve"> </w:t>
      </w:r>
      <w:r w:rsidR="00BB368E" w:rsidRPr="00BB368E">
        <w:rPr>
          <w:rFonts w:ascii="Times New Roman" w:eastAsiaTheme="minorEastAsia" w:hAnsi="Times New Roman" w:cs="Times New Roman"/>
          <w:b w:val="0"/>
          <w:bCs w:val="0"/>
          <w:i/>
          <w:iCs/>
          <w:color w:val="EE0000"/>
          <w:sz w:val="22"/>
          <w:szCs w:val="22"/>
        </w:rPr>
        <w:t>However, you may omit or replace any of these if the research requires it.</w:t>
      </w:r>
    </w:p>
    <w:p w14:paraId="6D0A07F8" w14:textId="77777777" w:rsidR="00094ED3" w:rsidRPr="003C0C0B" w:rsidRDefault="00094ED3" w:rsidP="00094ED3">
      <w:pPr>
        <w:rPr>
          <w:rFonts w:ascii="Times New Roman" w:hAnsi="Times New Roman" w:cs="Times New Roman"/>
        </w:rPr>
      </w:pPr>
    </w:p>
    <w:p w14:paraId="1BB8C01C" w14:textId="4E053207" w:rsidR="00094ED3" w:rsidRPr="003C0C0B" w:rsidRDefault="00094ED3" w:rsidP="00094ED3">
      <w:pPr>
        <w:rPr>
          <w:rFonts w:ascii="Times New Roman" w:hAnsi="Times New Roman" w:cs="Times New Roman"/>
        </w:rPr>
      </w:pPr>
      <w:r w:rsidRPr="003C0C0B">
        <w:rPr>
          <w:rFonts w:ascii="Times New Roman" w:hAnsi="Times New Roman" w:cs="Times New Roman"/>
          <w:b/>
          <w:bCs/>
        </w:rPr>
        <w:t>Keywords:</w:t>
      </w:r>
      <w:r w:rsidRPr="003C0C0B">
        <w:rPr>
          <w:rFonts w:ascii="Times New Roman" w:hAnsi="Times New Roman" w:cs="Times New Roman"/>
        </w:rPr>
        <w:t xml:space="preserve"> </w:t>
      </w:r>
      <w:r w:rsidRPr="003C0C0B">
        <w:rPr>
          <w:rFonts w:ascii="Times New Roman" w:hAnsi="Times New Roman" w:cs="Times New Roman"/>
          <w:i/>
          <w:iCs/>
          <w:color w:val="EE0000"/>
        </w:rPr>
        <w:t>Between 3 and 5 keywords separated by commas</w:t>
      </w:r>
      <w:r w:rsidRPr="003C0C0B">
        <w:rPr>
          <w:rFonts w:ascii="Times New Roman" w:hAnsi="Times New Roman" w:cs="Times New Roman"/>
        </w:rPr>
        <w:br/>
      </w:r>
    </w:p>
    <w:p w14:paraId="438BCC28" w14:textId="77777777" w:rsidR="00094ED3" w:rsidRPr="003C0C0B" w:rsidRDefault="00094ED3" w:rsidP="00094ED3">
      <w:pPr>
        <w:rPr>
          <w:rFonts w:ascii="Times New Roman" w:hAnsi="Times New Roman" w:cs="Times New Roman"/>
          <w:b/>
          <w:bCs/>
        </w:rPr>
      </w:pPr>
    </w:p>
    <w:p w14:paraId="30C16268" w14:textId="77777777" w:rsidR="00094ED3" w:rsidRPr="003C0C0B" w:rsidRDefault="00094ED3" w:rsidP="00094ED3">
      <w:pPr>
        <w:rPr>
          <w:rFonts w:ascii="Times New Roman" w:hAnsi="Times New Roman" w:cs="Times New Roman"/>
          <w:b/>
          <w:bCs/>
        </w:rPr>
      </w:pPr>
    </w:p>
    <w:p w14:paraId="4F5A5BCD" w14:textId="6523FD82" w:rsidR="00094ED3" w:rsidRPr="003C0C0B" w:rsidRDefault="00094ED3" w:rsidP="00094ED3">
      <w:pPr>
        <w:rPr>
          <w:rFonts w:ascii="Times New Roman" w:hAnsi="Times New Roman" w:cs="Times New Roman"/>
          <w:i/>
          <w:iCs/>
          <w:color w:val="EE0000"/>
        </w:rPr>
      </w:pPr>
      <w:r w:rsidRPr="003C0C0B">
        <w:rPr>
          <w:rFonts w:ascii="Times New Roman" w:hAnsi="Times New Roman" w:cs="Times New Roman"/>
          <w:b/>
          <w:bCs/>
        </w:rPr>
        <w:t>Thematic area:</w:t>
      </w:r>
      <w:r w:rsidRPr="003C0C0B">
        <w:rPr>
          <w:rFonts w:ascii="Times New Roman" w:hAnsi="Times New Roman" w:cs="Times New Roman"/>
        </w:rPr>
        <w:t xml:space="preserve"> </w:t>
      </w:r>
      <w:r w:rsidRPr="003C0C0B">
        <w:rPr>
          <w:rFonts w:ascii="Times New Roman" w:hAnsi="Times New Roman" w:cs="Times New Roman"/>
          <w:i/>
          <w:iCs/>
          <w:color w:val="EE0000"/>
        </w:rPr>
        <w:t>Select one of the following thematic areas:</w:t>
      </w:r>
    </w:p>
    <w:p w14:paraId="5880A7AE" w14:textId="77777777" w:rsidR="00094ED3" w:rsidRPr="003C0C0B" w:rsidRDefault="00094ED3" w:rsidP="00094ED3">
      <w:pPr>
        <w:rPr>
          <w:rFonts w:ascii="Times New Roman" w:hAnsi="Times New Roman" w:cs="Times New Roman"/>
          <w:i/>
          <w:iCs/>
          <w:color w:val="EE0000"/>
        </w:rPr>
      </w:pPr>
      <w:r w:rsidRPr="003C0C0B">
        <w:rPr>
          <w:rFonts w:ascii="Times New Roman" w:hAnsi="Times New Roman" w:cs="Times New Roman"/>
          <w:i/>
          <w:iCs/>
          <w:color w:val="EE0000"/>
        </w:rPr>
        <w:t>- Physical activity and health</w:t>
      </w:r>
    </w:p>
    <w:p w14:paraId="5AADA0BE" w14:textId="77777777" w:rsidR="00094ED3" w:rsidRPr="003C0C0B" w:rsidRDefault="00094ED3" w:rsidP="00094ED3">
      <w:pPr>
        <w:rPr>
          <w:rFonts w:ascii="Times New Roman" w:hAnsi="Times New Roman" w:cs="Times New Roman"/>
          <w:i/>
          <w:iCs/>
          <w:color w:val="EE0000"/>
        </w:rPr>
      </w:pPr>
      <w:r w:rsidRPr="003C0C0B">
        <w:rPr>
          <w:rFonts w:ascii="Times New Roman" w:hAnsi="Times New Roman" w:cs="Times New Roman"/>
          <w:i/>
          <w:iCs/>
          <w:color w:val="EE0000"/>
        </w:rPr>
        <w:t>- Athletic performance</w:t>
      </w:r>
    </w:p>
    <w:p w14:paraId="68D4B2E3" w14:textId="51FC6D64" w:rsidR="008E21E7" w:rsidRPr="00BB368E" w:rsidRDefault="00094ED3" w:rsidP="00094ED3">
      <w:pPr>
        <w:rPr>
          <w:rFonts w:ascii="Times New Roman" w:hAnsi="Times New Roman" w:cs="Times New Roman"/>
          <w:i/>
          <w:iCs/>
          <w:color w:val="EE0000"/>
        </w:rPr>
      </w:pPr>
      <w:r w:rsidRPr="00BB368E">
        <w:rPr>
          <w:rFonts w:ascii="Times New Roman" w:hAnsi="Times New Roman" w:cs="Times New Roman"/>
          <w:i/>
          <w:iCs/>
          <w:color w:val="EE0000"/>
        </w:rPr>
        <w:t>- Technology and load control</w:t>
      </w:r>
    </w:p>
    <w:p w14:paraId="42DFAC0B" w14:textId="12FB59F8" w:rsidR="00094ED3" w:rsidRPr="00BB368E" w:rsidRDefault="00094ED3" w:rsidP="00094ED3">
      <w:pPr>
        <w:pStyle w:val="Ttulo2"/>
        <w:rPr>
          <w:rFonts w:ascii="Times New Roman" w:hAnsi="Times New Roman" w:cs="Times New Roman"/>
        </w:rPr>
      </w:pPr>
    </w:p>
    <w:p w14:paraId="19D80C52" w14:textId="0DF540F9" w:rsidR="008E21E7" w:rsidRDefault="008E21E7">
      <w:pPr>
        <w:rPr>
          <w:rFonts w:ascii="Times New Roman" w:hAnsi="Times New Roman" w:cs="Times New Roman"/>
        </w:rPr>
      </w:pPr>
    </w:p>
    <w:p w14:paraId="2E5DBC58" w14:textId="7759DB0B" w:rsidR="00BB368E" w:rsidRPr="00BB368E" w:rsidRDefault="00BB368E">
      <w:pPr>
        <w:rPr>
          <w:rFonts w:ascii="Times New Roman" w:hAnsi="Times New Roman" w:cs="Times New Roman"/>
          <w:i/>
          <w:iCs/>
          <w:color w:val="EE0000"/>
        </w:rPr>
      </w:pPr>
      <w:r>
        <w:rPr>
          <w:rFonts w:ascii="Times New Roman" w:hAnsi="Times New Roman" w:cs="Times New Roman"/>
          <w:i/>
          <w:iCs/>
          <w:color w:val="EE0000"/>
        </w:rPr>
        <w:t xml:space="preserve">Note: </w:t>
      </w:r>
      <w:r w:rsidRPr="00BB368E">
        <w:rPr>
          <w:rFonts w:ascii="Times New Roman" w:hAnsi="Times New Roman" w:cs="Times New Roman"/>
          <w:i/>
          <w:iCs/>
          <w:color w:val="EE0000"/>
        </w:rPr>
        <w:t>Please do not include bibliographic references, acknowledgments, or sponsors.</w:t>
      </w:r>
    </w:p>
    <w:sectPr w:rsidR="00BB368E" w:rsidRPr="00BB368E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B86D0" w14:textId="77777777" w:rsidR="000A37E9" w:rsidRDefault="000A37E9">
      <w:pPr>
        <w:spacing w:after="0" w:line="240" w:lineRule="auto"/>
      </w:pPr>
      <w:r>
        <w:separator/>
      </w:r>
    </w:p>
  </w:endnote>
  <w:endnote w:type="continuationSeparator" w:id="0">
    <w:p w14:paraId="488AEDDA" w14:textId="77777777" w:rsidR="000A37E9" w:rsidRDefault="000A3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74CE1" w14:textId="77777777" w:rsidR="00BA57C8" w:rsidRDefault="00BA57C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A164C" w14:textId="77777777" w:rsidR="00BA57C8" w:rsidRDefault="00BA57C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67E7E" w14:textId="77777777" w:rsidR="00BA57C8" w:rsidRDefault="00BA57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3376D" w14:textId="77777777" w:rsidR="000A37E9" w:rsidRDefault="000A37E9">
      <w:pPr>
        <w:spacing w:after="0" w:line="240" w:lineRule="auto"/>
      </w:pPr>
      <w:r>
        <w:separator/>
      </w:r>
    </w:p>
  </w:footnote>
  <w:footnote w:type="continuationSeparator" w:id="0">
    <w:p w14:paraId="731B20B2" w14:textId="77777777" w:rsidR="000A37E9" w:rsidRDefault="000A3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93F89" w14:textId="77777777" w:rsidR="00BA57C8" w:rsidRDefault="00BA57C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87B3F" w14:textId="77777777" w:rsidR="008E21E7" w:rsidRDefault="008E21E7">
    <w:pPr>
      <w:pStyle w:val="Encabezado"/>
    </w:pPr>
  </w:p>
  <w:tbl>
    <w:tblPr>
      <w:tblW w:w="0" w:type="auto"/>
      <w:tblLook w:val="04A0" w:firstRow="1" w:lastRow="0" w:firstColumn="1" w:lastColumn="0" w:noHBand="0" w:noVBand="1"/>
    </w:tblPr>
    <w:tblGrid>
      <w:gridCol w:w="4320"/>
      <w:gridCol w:w="4320"/>
    </w:tblGrid>
    <w:tr w:rsidR="008E21E7" w14:paraId="74464125" w14:textId="77777777" w:rsidTr="00E67FB9">
      <w:trPr>
        <w:trHeight w:val="993"/>
      </w:trPr>
      <w:tc>
        <w:tcPr>
          <w:tcW w:w="4320" w:type="dxa"/>
        </w:tcPr>
        <w:p w14:paraId="2815258D" w14:textId="77777777" w:rsidR="00E67FB9" w:rsidRDefault="00E67FB9"/>
        <w:p w14:paraId="437CD95B" w14:textId="474E7617" w:rsidR="008E21E7" w:rsidRDefault="00E67FB9">
          <w:r>
            <w:rPr>
              <w:noProof/>
            </w:rPr>
            <w:drawing>
              <wp:inline distT="0" distB="0" distL="0" distR="0" wp14:anchorId="499722D8" wp14:editId="71153B3B">
                <wp:extent cx="1845119" cy="701530"/>
                <wp:effectExtent l="0" t="0" r="3175" b="3810"/>
                <wp:docPr id="523783940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5119" cy="701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0" w:type="dxa"/>
        </w:tcPr>
        <w:p w14:paraId="27AB5E1D" w14:textId="0B168146" w:rsidR="008E21E7" w:rsidRDefault="00E67FB9" w:rsidP="00E67FB9">
          <w:r>
            <w:t xml:space="preserve">                                           </w:t>
          </w:r>
          <w:r w:rsidR="00094ED3">
            <w:t xml:space="preserve">    </w:t>
          </w:r>
          <w:r w:rsidR="00094ED3">
            <w:rPr>
              <w:noProof/>
            </w:rPr>
            <w:drawing>
              <wp:inline distT="0" distB="0" distL="0" distR="0" wp14:anchorId="70CD40E1" wp14:editId="2BA3A07F">
                <wp:extent cx="816429" cy="989740"/>
                <wp:effectExtent l="0" t="0" r="3175" b="127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S INDIVIDUALES SPORT SCIENCE SOLUTIONS-06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1173" cy="9954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D9134" w14:textId="77777777" w:rsidR="00BA57C8" w:rsidRDefault="00BA57C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50946211">
    <w:abstractNumId w:val="8"/>
  </w:num>
  <w:num w:numId="2" w16cid:durableId="361975026">
    <w:abstractNumId w:val="6"/>
  </w:num>
  <w:num w:numId="3" w16cid:durableId="1627463868">
    <w:abstractNumId w:val="5"/>
  </w:num>
  <w:num w:numId="4" w16cid:durableId="609165489">
    <w:abstractNumId w:val="4"/>
  </w:num>
  <w:num w:numId="5" w16cid:durableId="1609964956">
    <w:abstractNumId w:val="7"/>
  </w:num>
  <w:num w:numId="6" w16cid:durableId="2094692874">
    <w:abstractNumId w:val="3"/>
  </w:num>
  <w:num w:numId="7" w16cid:durableId="1726028647">
    <w:abstractNumId w:val="2"/>
  </w:num>
  <w:num w:numId="8" w16cid:durableId="1886017981">
    <w:abstractNumId w:val="1"/>
  </w:num>
  <w:num w:numId="9" w16cid:durableId="2080519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4ED3"/>
    <w:rsid w:val="000A37E9"/>
    <w:rsid w:val="0015074B"/>
    <w:rsid w:val="00186E11"/>
    <w:rsid w:val="0029639D"/>
    <w:rsid w:val="00326F90"/>
    <w:rsid w:val="003C0C0B"/>
    <w:rsid w:val="00515F52"/>
    <w:rsid w:val="008E21E7"/>
    <w:rsid w:val="009C69EC"/>
    <w:rsid w:val="00A33075"/>
    <w:rsid w:val="00AA1D8D"/>
    <w:rsid w:val="00B47730"/>
    <w:rsid w:val="00BA57C8"/>
    <w:rsid w:val="00BB368E"/>
    <w:rsid w:val="00C86703"/>
    <w:rsid w:val="00CB0664"/>
    <w:rsid w:val="00D15730"/>
    <w:rsid w:val="00D827AE"/>
    <w:rsid w:val="00E67FB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BDF358"/>
  <w14:defaultImageDpi w14:val="300"/>
  <w15:docId w15:val="{0BA08540-3BCC-46B8-B7D4-AA733B1AD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119</Words>
  <Characters>657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Fran Sarabia</cp:lastModifiedBy>
  <cp:revision>7</cp:revision>
  <dcterms:created xsi:type="dcterms:W3CDTF">2025-10-24T05:48:00Z</dcterms:created>
  <dcterms:modified xsi:type="dcterms:W3CDTF">2026-03-05T22:46:00Z</dcterms:modified>
  <cp:category/>
</cp:coreProperties>
</file>